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822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4457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7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8222520185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2762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8rplc-44">
    <w:name w:val="cat-UserDefined grp-3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59271-5230-43BB-858F-0D4A6F17136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